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E7C38" w14:textId="18931375" w:rsidR="007210A7" w:rsidRPr="000D64AE" w:rsidRDefault="007210A7" w:rsidP="000D64AE">
      <w:pPr>
        <w:pStyle w:val="Nadpis1"/>
        <w:jc w:val="center"/>
        <w:rPr>
          <w:b w:val="0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0D64AE">
        <w:rPr>
          <w:b w:val="0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Zvýšení</w:t>
      </w:r>
      <w:proofErr w:type="spellEnd"/>
      <w:r w:rsidRPr="000D64AE">
        <w:rPr>
          <w:b w:val="0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D64AE">
        <w:rPr>
          <w:b w:val="0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digitální</w:t>
      </w:r>
      <w:proofErr w:type="spellEnd"/>
      <w:r w:rsidRPr="000D64AE">
        <w:rPr>
          <w:b w:val="0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D64AE">
        <w:rPr>
          <w:b w:val="0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úrovně</w:t>
      </w:r>
      <w:proofErr w:type="spellEnd"/>
      <w:r w:rsidRPr="000D64AE">
        <w:rPr>
          <w:b w:val="0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D64AE">
        <w:rPr>
          <w:b w:val="0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</w:t>
      </w:r>
      <w:proofErr w:type="spellEnd"/>
      <w:r w:rsidRPr="000D64AE">
        <w:rPr>
          <w:b w:val="0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D64AE">
        <w:rPr>
          <w:b w:val="0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společnosti</w:t>
      </w:r>
      <w:proofErr w:type="spellEnd"/>
      <w:r w:rsidRPr="000D64AE">
        <w:rPr>
          <w:b w:val="0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Gitano cosmetics </w:t>
      </w:r>
      <w:proofErr w:type="spellStart"/>
      <w:r w:rsidRPr="000D64AE">
        <w:rPr>
          <w:b w:val="0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a.s.</w:t>
      </w:r>
      <w:proofErr w:type="spellEnd"/>
    </w:p>
    <w:p w14:paraId="1CDCA466" w14:textId="27BE6F9A" w:rsidR="0062149F" w:rsidRPr="000D64AE" w:rsidRDefault="0062149F" w:rsidP="000D64AE">
      <w:pPr>
        <w:pStyle w:val="Nadpis1"/>
        <w:jc w:val="center"/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64AE"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Specifikace </w:t>
      </w:r>
      <w:proofErr w:type="spellStart"/>
      <w:r w:rsidRPr="000D64AE"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předmětu</w:t>
      </w:r>
      <w:proofErr w:type="spellEnd"/>
      <w:r w:rsidRPr="000D64AE"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D64AE"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plnění</w:t>
      </w:r>
      <w:proofErr w:type="spellEnd"/>
      <w:r w:rsidRPr="000D64AE"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</w:t>
      </w:r>
      <w:proofErr w:type="spellStart"/>
      <w:r w:rsidRPr="000D64AE"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část</w:t>
      </w:r>
      <w:proofErr w:type="spellEnd"/>
      <w:r w:rsidRPr="000D64AE"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210A7" w:rsidRPr="000D64AE"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0D64AE"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AI </w:t>
      </w:r>
      <w:proofErr w:type="spellStart"/>
      <w:r w:rsidR="000D64AE"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VoiceBot</w:t>
      </w:r>
      <w:proofErr w:type="spellEnd"/>
    </w:p>
    <w:p w14:paraId="0F18E330" w14:textId="3AE9227B" w:rsidR="00E612F2" w:rsidRPr="000D64AE" w:rsidRDefault="000D64AE">
      <w:pPr>
        <w:pStyle w:val="Nadpis1"/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0D64AE"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Technická</w:t>
      </w:r>
      <w:proofErr w:type="spellEnd"/>
      <w:r w:rsidRPr="000D64AE"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D64AE"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specifikace</w:t>
      </w:r>
      <w:proofErr w:type="spellEnd"/>
      <w:r w:rsidRPr="000D64AE"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</w:t>
      </w:r>
      <w:proofErr w:type="spellStart"/>
      <w:r w:rsidRPr="000D64AE"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VoiceBot</w:t>
      </w:r>
      <w:proofErr w:type="spellEnd"/>
      <w:r w:rsidRPr="000D64AE"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48D070E5" w14:textId="77777777" w:rsidR="00E612F2" w:rsidRPr="000D64AE" w:rsidRDefault="000D64AE">
      <w:pPr>
        <w:pStyle w:val="Nadpis2"/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64AE"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1. Předmět plnění</w:t>
      </w:r>
    </w:p>
    <w:p w14:paraId="7F87CD77" w14:textId="77777777" w:rsidR="00E612F2" w:rsidRPr="000D64AE" w:rsidRDefault="000D64AE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64A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Předmětem zakázky je dodání softwarového řešení VoiceBota – autonomního prodejního hlasového asistenta určeného výhradně pro aktivní telefonní prodej. VoiceBot musí být plně integrován do call-centrálního systému zadavatele a schopný samostatně vést prodejní hovory až do uzavření objednávky. Součástí dodávky je i možnost implementace do humanoidních robotů a softwarových avatarů (hologramů).</w:t>
      </w:r>
    </w:p>
    <w:p w14:paraId="17E24AFD" w14:textId="77777777" w:rsidR="00E612F2" w:rsidRPr="000D64AE" w:rsidRDefault="000D64AE">
      <w:pPr>
        <w:pStyle w:val="Nadpis2"/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64AE"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2. Funkční požadavky</w:t>
      </w:r>
    </w:p>
    <w:p w14:paraId="5F639005" w14:textId="77777777" w:rsidR="00E612F2" w:rsidRPr="000D64AE" w:rsidRDefault="000D64AE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64A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Autonomně prodávat: aktivně kontaktovat zákazníka, představit produkt/službu, reagovat na námitky a dovést hovor k uzavření objednávky.</w:t>
      </w:r>
      <w:r w:rsidRPr="000D64A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- Práce se scénáři (callscript): řízení konverzace podle předem definovaných scénářů s možností větvení dle reakcí zákazníka.</w:t>
      </w:r>
      <w:r w:rsidRPr="000D64A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- Efektivní práce s námitkami: rozpoznání a adekvátní reakce na běžné námitky (např. cena, nedůvěra, nezájem).</w:t>
      </w:r>
      <w:r w:rsidRPr="000D64A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- Reporting a analytika: přehled výkonnosti, metriky hovorů (počet volání, délka hovorů, úspěšné konverze).</w:t>
      </w:r>
      <w:r w:rsidRPr="000D64A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- Integrace s CRM a databázemi zadavatele (REST API, webhooky). Minimálně Salesforce, HubSpot; další dle dohody.</w:t>
      </w:r>
      <w:r w:rsidRPr="000D64A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- Dvojjazyčný provoz (CZ/EN): VoiceBot musí samostatn</w:t>
      </w:r>
      <w:r w:rsidRPr="000D64A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ě vést prodejní hovory v českém i anglickém jazyce.</w:t>
      </w:r>
      <w:r w:rsidRPr="000D64A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- Emoční a kontextová detekce: schopnost analyzovat minimálně tyto emoce v reálném čase: pozitivní, neutrální, negativní, hněv, radost, frustrace.</w:t>
      </w:r>
      <w:r w:rsidRPr="000D64A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- Pokročilá analytika: sledování sentimentu hovorů, doporučení pro zlepšení callscriptů a obchodní strategie.</w:t>
      </w:r>
    </w:p>
    <w:p w14:paraId="0998EDEE" w14:textId="77777777" w:rsidR="00E612F2" w:rsidRPr="000D64AE" w:rsidRDefault="000D64AE">
      <w:pPr>
        <w:pStyle w:val="Nadpis2"/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64AE"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3. Technické požadavky (softwarové)</w:t>
      </w:r>
    </w:p>
    <w:p w14:paraId="4AEC7C55" w14:textId="7E525DA2" w:rsidR="00E612F2" w:rsidRPr="000D64AE" w:rsidRDefault="000D64AE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64A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Soulad se standardem ISO/IEC 30122 – Voice command systems: Dodavatel je povinen při návrhu </w:t>
      </w:r>
      <w:proofErr w:type="gramStart"/>
      <w:r w:rsidRPr="000D64A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proofErr w:type="gramEnd"/>
      <w:r w:rsidRPr="000D64A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implementaci VoiceBotu postupovat v souladu s tímto mezinárodním standardem. </w:t>
      </w:r>
    </w:p>
    <w:p w14:paraId="01CBDC1B" w14:textId="04C7BA46" w:rsidR="00C53F24" w:rsidRPr="000D64AE" w:rsidRDefault="000D64AE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64A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- Architektura: řešení </w:t>
      </w:r>
      <w:proofErr w:type="spellStart"/>
      <w:r w:rsidRPr="000D64A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bude</w:t>
      </w:r>
      <w:proofErr w:type="spellEnd"/>
      <w:r w:rsidRPr="000D64A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D64A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nasazeno</w:t>
      </w:r>
      <w:proofErr w:type="spellEnd"/>
      <w:r w:rsidRPr="000D64A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on-premise </w:t>
      </w:r>
      <w:proofErr w:type="spellStart"/>
      <w:r w:rsidRPr="000D64A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</w:t>
      </w:r>
      <w:proofErr w:type="spellEnd"/>
      <w:r w:rsidRPr="000D64A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D64A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serverech</w:t>
      </w:r>
      <w:proofErr w:type="spellEnd"/>
      <w:r w:rsidRPr="000D64A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D64A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zadavatele</w:t>
      </w:r>
      <w:proofErr w:type="spellEnd"/>
      <w:r w:rsidRPr="000D64A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D64A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nebo</w:t>
      </w:r>
      <w:proofErr w:type="spellEnd"/>
      <w:r w:rsidRPr="000D64A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D64A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</w:t>
      </w:r>
      <w:proofErr w:type="spellEnd"/>
      <w:r w:rsidRPr="000D64A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D64A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cloudu</w:t>
      </w:r>
      <w:proofErr w:type="spellEnd"/>
      <w:r w:rsidRPr="000D64A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D64A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zadavatele</w:t>
      </w:r>
      <w:proofErr w:type="spellEnd"/>
      <w:r w:rsidR="00C53F24" w:rsidRPr="000D64A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6D6A9D8C" w14:textId="5F88BF52" w:rsidR="00E612F2" w:rsidRPr="000D64AE" w:rsidRDefault="000D64AE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64A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</w:t>
      </w:r>
      <w:proofErr w:type="spellStart"/>
      <w:r w:rsidRPr="000D64A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Škálovatelnost</w:t>
      </w:r>
      <w:proofErr w:type="spellEnd"/>
      <w:r w:rsidRPr="000D64A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proofErr w:type="spellStart"/>
      <w:r w:rsidRPr="000D64A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podpora</w:t>
      </w:r>
      <w:proofErr w:type="spellEnd"/>
      <w:r w:rsidRPr="000D64A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D64A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minimálně</w:t>
      </w:r>
      <w:proofErr w:type="spellEnd"/>
      <w:r w:rsidRPr="000D64A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53F24" w:rsidRPr="000D64A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Pr="000D64A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00 současně aktivních hovorů (hodnota musí být prokazatelně otestována při zátěžovém testu).</w:t>
      </w:r>
      <w:r w:rsidRPr="000D64A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- Latence: maximálně 400 ms odezva mezi vstupem a výstupem (měřeno od ukončení věty zákazníkem po začátek výstupu VoiceBota).</w:t>
      </w:r>
      <w:r w:rsidRPr="000D64A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- Bezpečnost: GDPR compliant, šifrovaná komunikace (TLS 1.2+), auditní logy, role-based access control (RBAC).</w:t>
      </w:r>
      <w:r w:rsidRPr="000D64A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- Auditní logy: zaznamenání všech přístupů a změn v systému.</w:t>
      </w:r>
      <w:r w:rsidRPr="000D64A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- Integrace: otevřená REST API a webhooky pro napojení na CRM/databáze (např. Salesforce, HubSpot, SugarCRM, MySQL, MSSQL</w:t>
      </w:r>
      <w:r w:rsidRPr="000D64A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PostgreSQL).</w:t>
      </w:r>
      <w:r w:rsidRPr="000D64A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- Monitoring: vestavěný systém pro sledování výkonu, chyb a logů, přístupný zadavateli.</w:t>
      </w:r>
      <w:r w:rsidRPr="000D64A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- Uživatelské rozhraní: webová konzole pro správu callscriptů, monitoring provozu, reporting výsledků a správu uživatelů.</w:t>
      </w:r>
      <w:r w:rsidRPr="000D64A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- Vlastnictví zdrojového kódu: zadavatel musí získat plné vlastnictví zdrojového kódu s právem na úpravy, rozvoj a provozování bez omezení.</w:t>
      </w:r>
    </w:p>
    <w:p w14:paraId="2E2AE771" w14:textId="77777777" w:rsidR="00E612F2" w:rsidRPr="000D64AE" w:rsidRDefault="000D64AE">
      <w:pPr>
        <w:pStyle w:val="Nadpis2"/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64AE"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4. Výkonové a kvalitativní parametry</w:t>
      </w:r>
    </w:p>
    <w:p w14:paraId="3EFD9CF6" w14:textId="77777777" w:rsidR="00E612F2" w:rsidRPr="000D64AE" w:rsidRDefault="000D64AE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64A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Rozpoznávání řeči (ASR): minimálně 90 % přesnost v češtině i angličtině (ověřeno na 100 testovacích hovorech poskytnutých zadavatelem).</w:t>
      </w:r>
      <w:r w:rsidRPr="000D64A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- Syntéza řeči (TTS): hlas musí působit přirozeně a přesvědčivě v češtině i angličtině.</w:t>
      </w:r>
      <w:r w:rsidRPr="000D64A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- Prodejní autonomie: schopnost dovést hovor k uzavření objednávky bez zásahu operátora.</w:t>
      </w:r>
      <w:r w:rsidRPr="000D64A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- Úspěšnost konverze: minimálně 70 % průměrné konverze lidského operátora po 3 měsících provozu.</w:t>
      </w:r>
      <w:r w:rsidRPr="000D64A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- Emoční inteligence: správné vyhodnocení alespoň 80 % emocí zákazníků během hovoru.</w:t>
      </w:r>
      <w:r w:rsidRPr="000D64A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- Dostupnost služby (SLA): 99,5 % měsíčně.</w:t>
      </w:r>
      <w:r w:rsidRPr="000D64A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- Servisní reakce: běžné požadavky do 24 h, kritické incidenty do 2 h, odstranění závady do 24 h.</w:t>
      </w:r>
    </w:p>
    <w:p w14:paraId="227B6B13" w14:textId="77777777" w:rsidR="00E612F2" w:rsidRPr="000D64AE" w:rsidRDefault="000D64AE">
      <w:pPr>
        <w:pStyle w:val="Nadpis2"/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64AE"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5. Správa callscriptů</w:t>
      </w:r>
    </w:p>
    <w:p w14:paraId="73C78C58" w14:textId="77777777" w:rsidR="00E612F2" w:rsidRPr="000D64AE" w:rsidRDefault="000D64AE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64A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Možnost vizuálního editoru (drag &amp; drop) s větvením podle reakcí zákazníka.</w:t>
      </w:r>
      <w:r w:rsidRPr="000D64A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- Historie verzí a možnost rollbacku.</w:t>
      </w:r>
      <w:r w:rsidRPr="000D64A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- Podpora A/B testování callscriptů.</w:t>
      </w:r>
      <w:r w:rsidRPr="000D64A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- Import a export callscriptů.</w:t>
      </w:r>
    </w:p>
    <w:p w14:paraId="49600102" w14:textId="77777777" w:rsidR="00E612F2" w:rsidRPr="000D64AE" w:rsidRDefault="000D64AE">
      <w:pPr>
        <w:pStyle w:val="Nadpis2"/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64AE"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6. Reporting a analytika</w:t>
      </w:r>
    </w:p>
    <w:p w14:paraId="031378EE" w14:textId="77777777" w:rsidR="00E612F2" w:rsidRPr="000D64AE" w:rsidRDefault="000D64AE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64A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Systém musí umět generovat denní, týdenní a měsíční reporty.</w:t>
      </w:r>
      <w:r w:rsidRPr="000D64A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- Přehledy: počet hovorů, úspěšnost konverzí, průměrná délka hovoru, nejčastější námitky.</w:t>
      </w:r>
      <w:r w:rsidRPr="000D64A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0D64A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- Export do CSV, XLSX a PDF.</w:t>
      </w:r>
      <w:r w:rsidRPr="000D64A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- Dashboard v reálném čase (aktivní hovory, dokončené objednávky, přerušené hovory).</w:t>
      </w:r>
    </w:p>
    <w:p w14:paraId="1D12F5B7" w14:textId="77777777" w:rsidR="00E612F2" w:rsidRPr="000D64AE" w:rsidRDefault="000D64AE">
      <w:pPr>
        <w:pStyle w:val="Nadpis2"/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64AE"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7. Mechanismy učení</w:t>
      </w:r>
    </w:p>
    <w:p w14:paraId="7B692A3F" w14:textId="77777777" w:rsidR="00E612F2" w:rsidRPr="000D64AE" w:rsidRDefault="000D64AE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64A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Continuous Learning (kontinuální učení): VoiceBot musí být schopen dlouhodobě se zlepšovat na základě reálných hovorů a interakcí. Čím déle je v provozu, tím vyšší musí být jeho přesnost a kvalita odpovědí.</w:t>
      </w:r>
      <w:r w:rsidRPr="000D64A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- Reinforcement Learning (učení posilováním): optimalizace prodejních frází na základě výsledků (např. úspěšnost uzavření objednávky).</w:t>
      </w:r>
      <w:r w:rsidRPr="000D64A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- Transfer Learning: využití předtrénovaných modelů a jejich přizpůsobení na specifická data zadavatele (terminologie, callscript).</w:t>
      </w:r>
      <w:r w:rsidRPr="000D64A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- Active Learning: rozpoznávání nejasných dotazů a postupné doplňování do modelu.</w:t>
      </w:r>
    </w:p>
    <w:p w14:paraId="0C86AFA5" w14:textId="77777777" w:rsidR="00E612F2" w:rsidRPr="000D64AE" w:rsidRDefault="000D64AE">
      <w:pPr>
        <w:pStyle w:val="Nadpis2"/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64AE"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8. Testování a akceptace</w:t>
      </w:r>
    </w:p>
    <w:p w14:paraId="260D110E" w14:textId="77777777" w:rsidR="00E612F2" w:rsidRPr="000D64AE" w:rsidRDefault="000D64AE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64A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Pilotní provoz na vzorku 100 reálných zákazníků.</w:t>
      </w:r>
      <w:r w:rsidRPr="000D64A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0D64A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Akceptační testy musí měřit: přesnost ASR, kvalitu TTS, schopnost dokončit objednávku, správnost emoční detekce.</w:t>
      </w:r>
      <w:r w:rsidRPr="000D64A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- Test je úspěšný, pokud VoiceBot dosáhne: min. 90 % přesnosti ASR, 70 % úspěšnosti oproti lidskému operátoru a 80 % správnosti v rozpoznání emocí.</w:t>
      </w:r>
      <w:r w:rsidRPr="000D64A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- Odpovědnost za provedení testů: zadavatel ve spolupráci s dodavatelem; výsledky budou dokumentovány a schváleny zadavatelem.</w:t>
      </w:r>
    </w:p>
    <w:p w14:paraId="5E53FDD5" w14:textId="77777777" w:rsidR="00E612F2" w:rsidRPr="000D64AE" w:rsidRDefault="000D64AE">
      <w:pPr>
        <w:pStyle w:val="Nadpis2"/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64AE"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9. Předávací výstupy</w:t>
      </w:r>
    </w:p>
    <w:p w14:paraId="06BC4C6B" w14:textId="478C1193" w:rsidR="00804A02" w:rsidRPr="000D64AE" w:rsidRDefault="000D64AE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64A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Plně funkční VoiceBot nasazený v prostředí zadavatele.</w:t>
      </w:r>
      <w:r w:rsidRPr="000D64A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- Uživatelská a technická dokumentace (CZ/EN), zahrnující: uživatelskou příručku, administrátorský manuál, popis API.</w:t>
      </w:r>
      <w:r w:rsidRPr="000D64A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- Kompletní zdrojový kód v čitelné formě + build skripty + instalační manuál.</w:t>
      </w:r>
      <w:r w:rsidRPr="000D64A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- Školení administrátorů </w:t>
      </w:r>
      <w:proofErr w:type="gramStart"/>
      <w:r w:rsidRPr="000D64A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proofErr w:type="gramEnd"/>
      <w:r w:rsidRPr="000D64A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operátorů (min. 1 den).</w:t>
      </w:r>
      <w:r w:rsidRPr="000D64A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- Kompletní zdrojový kód </w:t>
      </w:r>
      <w:proofErr w:type="spellStart"/>
      <w:r w:rsidRPr="000D64A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předán</w:t>
      </w:r>
      <w:proofErr w:type="spellEnd"/>
      <w:r w:rsidRPr="000D64A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D64A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zadavateli</w:t>
      </w:r>
      <w:proofErr w:type="spellEnd"/>
      <w:r w:rsidRPr="000D64A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 </w:t>
      </w:r>
      <w:proofErr w:type="spellStart"/>
      <w:r w:rsidRPr="000D64A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plnými</w:t>
      </w:r>
      <w:proofErr w:type="spellEnd"/>
      <w:r w:rsidRPr="000D64A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D64A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právy</w:t>
      </w:r>
      <w:proofErr w:type="spellEnd"/>
      <w:r w:rsidRPr="000D64A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k </w:t>
      </w:r>
      <w:proofErr w:type="spellStart"/>
      <w:r w:rsidRPr="000D64A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užívání</w:t>
      </w:r>
      <w:proofErr w:type="spellEnd"/>
      <w:r w:rsidRPr="000D64A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sectPr w:rsidR="00804A02" w:rsidRPr="000D64A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14412505">
    <w:abstractNumId w:val="8"/>
  </w:num>
  <w:num w:numId="2" w16cid:durableId="856119014">
    <w:abstractNumId w:val="6"/>
  </w:num>
  <w:num w:numId="3" w16cid:durableId="1035811098">
    <w:abstractNumId w:val="5"/>
  </w:num>
  <w:num w:numId="4" w16cid:durableId="369573198">
    <w:abstractNumId w:val="4"/>
  </w:num>
  <w:num w:numId="5" w16cid:durableId="190340738">
    <w:abstractNumId w:val="7"/>
  </w:num>
  <w:num w:numId="6" w16cid:durableId="997921715">
    <w:abstractNumId w:val="3"/>
  </w:num>
  <w:num w:numId="7" w16cid:durableId="1624464347">
    <w:abstractNumId w:val="2"/>
  </w:num>
  <w:num w:numId="8" w16cid:durableId="1162938483">
    <w:abstractNumId w:val="1"/>
  </w:num>
  <w:num w:numId="9" w16cid:durableId="1770395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7A38"/>
    <w:rsid w:val="00034616"/>
    <w:rsid w:val="0006063C"/>
    <w:rsid w:val="000D64AE"/>
    <w:rsid w:val="0015074B"/>
    <w:rsid w:val="0029639D"/>
    <w:rsid w:val="00326F90"/>
    <w:rsid w:val="00435C6B"/>
    <w:rsid w:val="0062149F"/>
    <w:rsid w:val="006E6E1B"/>
    <w:rsid w:val="007210A7"/>
    <w:rsid w:val="00804A02"/>
    <w:rsid w:val="00AA1D8D"/>
    <w:rsid w:val="00B47730"/>
    <w:rsid w:val="00C53F24"/>
    <w:rsid w:val="00CB0664"/>
    <w:rsid w:val="00E612F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0784EE"/>
  <w14:defaultImageDpi w14:val="300"/>
  <w15:docId w15:val="{F8811D62-7F87-5D4E-BF62-319B54350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778</Words>
  <Characters>4593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5361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Lukáš Kuchta</cp:lastModifiedBy>
  <cp:revision>5</cp:revision>
  <dcterms:created xsi:type="dcterms:W3CDTF">2025-10-06T07:38:00Z</dcterms:created>
  <dcterms:modified xsi:type="dcterms:W3CDTF">2025-10-10T13:10:00Z</dcterms:modified>
  <cp:category/>
</cp:coreProperties>
</file>